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71E6" w14:textId="63DFB77B" w:rsidR="00A556BA" w:rsidRDefault="00A55DA9">
      <w:pPr>
        <w:pStyle w:val="Title"/>
      </w:pPr>
      <w:r>
        <w:t>Diploma in Photography -</w:t>
      </w:r>
      <w:r w:rsidR="006D11D7">
        <w:t xml:space="preserve"> </w:t>
      </w:r>
      <w:r>
        <w:t>College Brochure</w:t>
      </w:r>
    </w:p>
    <w:p w14:paraId="7516740C" w14:textId="77777777" w:rsidR="00A556BA" w:rsidRDefault="00A55DA9">
      <w:r>
        <w:t>This brochure provides a comparison of Diploma in Photography programs offered by three well-known institutes in India. It includes information on eligibility, duration, fees, key subjects, and facilities provided by each institute.</w:t>
      </w:r>
    </w:p>
    <w:p w14:paraId="796ED4FC" w14:textId="77777777" w:rsidR="00A556BA" w:rsidRDefault="00A55DA9">
      <w:pPr>
        <w:pStyle w:val="Heading1"/>
      </w:pPr>
      <w:r>
        <w:t>Delhi School of Photography (DSP), Delhi</w:t>
      </w:r>
    </w:p>
    <w:p w14:paraId="2BEDC5A7" w14:textId="77777777" w:rsidR="00A556BA" w:rsidRDefault="00A55DA9">
      <w:r>
        <w:t>Duration: 6 Months (Full-Time)</w:t>
      </w:r>
    </w:p>
    <w:p w14:paraId="5BC4661E" w14:textId="77777777" w:rsidR="00A556BA" w:rsidRDefault="00A55DA9">
      <w:r>
        <w:t>Eligibility: 10th pass or above; passion for photography; no entrance test</w:t>
      </w:r>
    </w:p>
    <w:p w14:paraId="188E6D8F" w14:textId="77777777" w:rsidR="00A556BA" w:rsidRDefault="00A55DA9">
      <w:r>
        <w:t>Fees: ₹85,000 (approx)</w:t>
      </w:r>
    </w:p>
    <w:p w14:paraId="2B0DC691" w14:textId="77777777" w:rsidR="00A556BA" w:rsidRDefault="00A55DA9">
      <w:pPr>
        <w:pStyle w:val="Heading2"/>
      </w:pPr>
      <w:r>
        <w:t>Key Subjects Covered:</w:t>
      </w:r>
    </w:p>
    <w:p w14:paraId="4A876452" w14:textId="77777777" w:rsidR="00A556BA" w:rsidRDefault="00A55DA9">
      <w:pPr>
        <w:pStyle w:val="ListBullet"/>
      </w:pPr>
      <w:r>
        <w:t>• Basics of Photography</w:t>
      </w:r>
    </w:p>
    <w:p w14:paraId="472067BE" w14:textId="77777777" w:rsidR="00A556BA" w:rsidRDefault="00A55DA9">
      <w:pPr>
        <w:pStyle w:val="ListBullet"/>
      </w:pPr>
      <w:r>
        <w:t>• Camera Functions and Controls</w:t>
      </w:r>
    </w:p>
    <w:p w14:paraId="4138C894" w14:textId="77777777" w:rsidR="00A556BA" w:rsidRDefault="00A55DA9">
      <w:pPr>
        <w:pStyle w:val="ListBullet"/>
      </w:pPr>
      <w:r>
        <w:t>• Lighting Techniques</w:t>
      </w:r>
    </w:p>
    <w:p w14:paraId="3A73A677" w14:textId="77777777" w:rsidR="00A556BA" w:rsidRDefault="00A55DA9">
      <w:pPr>
        <w:pStyle w:val="ListBullet"/>
      </w:pPr>
      <w:r>
        <w:t>• Portrait and Studio Photography</w:t>
      </w:r>
    </w:p>
    <w:p w14:paraId="01C5EEC3" w14:textId="77777777" w:rsidR="00A556BA" w:rsidRDefault="00A55DA9">
      <w:pPr>
        <w:pStyle w:val="ListBullet"/>
      </w:pPr>
      <w:r>
        <w:t>• Photo Editing and Retouching</w:t>
      </w:r>
    </w:p>
    <w:p w14:paraId="216565EA" w14:textId="77777777" w:rsidR="00A556BA" w:rsidRDefault="00A55DA9">
      <w:pPr>
        <w:pStyle w:val="ListBullet"/>
      </w:pPr>
      <w:r>
        <w:t>• Portfolio Development</w:t>
      </w:r>
    </w:p>
    <w:p w14:paraId="4A0388E4" w14:textId="77777777" w:rsidR="00A556BA" w:rsidRDefault="00A55DA9">
      <w:pPr>
        <w:pStyle w:val="Heading2"/>
      </w:pPr>
      <w:r>
        <w:t>Facilities Provided:</w:t>
      </w:r>
    </w:p>
    <w:p w14:paraId="04A77D3B" w14:textId="77777777" w:rsidR="00A556BA" w:rsidRDefault="00A55DA9">
      <w:pPr>
        <w:pStyle w:val="ListBullet"/>
      </w:pPr>
      <w:r>
        <w:t>• Professional studio setup</w:t>
      </w:r>
    </w:p>
    <w:p w14:paraId="287BF137" w14:textId="77777777" w:rsidR="00A556BA" w:rsidRDefault="00A55DA9">
      <w:pPr>
        <w:pStyle w:val="ListBullet"/>
      </w:pPr>
      <w:r>
        <w:t>• Hands-on practical training</w:t>
      </w:r>
    </w:p>
    <w:p w14:paraId="35E187F9" w14:textId="77777777" w:rsidR="00A556BA" w:rsidRDefault="00A55DA9">
      <w:pPr>
        <w:pStyle w:val="ListBullet"/>
      </w:pPr>
      <w:r>
        <w:t>• Workshops with industry experts</w:t>
      </w:r>
    </w:p>
    <w:p w14:paraId="282A2FC1" w14:textId="77777777" w:rsidR="00A556BA" w:rsidRDefault="00A55DA9">
      <w:pPr>
        <w:pStyle w:val="ListBullet"/>
      </w:pPr>
      <w:r>
        <w:t>• Placement assistance for select students</w:t>
      </w:r>
    </w:p>
    <w:p w14:paraId="7576BFD9" w14:textId="77777777" w:rsidR="00A556BA" w:rsidRDefault="00A556BA"/>
    <w:p w14:paraId="67AAE5A2" w14:textId="77777777" w:rsidR="00A556BA" w:rsidRDefault="00A55DA9">
      <w:pPr>
        <w:pStyle w:val="Heading1"/>
      </w:pPr>
      <w:r>
        <w:t>YMCA Institute for Media Studies and Information Technology (IMSIT), Delhi</w:t>
      </w:r>
    </w:p>
    <w:p w14:paraId="22387728" w14:textId="77777777" w:rsidR="00A556BA" w:rsidRDefault="00A55DA9">
      <w:r>
        <w:t>Duration: 1 Year (Part-Time/Evening classes)</w:t>
      </w:r>
    </w:p>
    <w:p w14:paraId="6B40044F" w14:textId="77777777" w:rsidR="00A556BA" w:rsidRDefault="00A55DA9">
      <w:r>
        <w:t>Eligibility: 10+2 pass in any stream</w:t>
      </w:r>
    </w:p>
    <w:p w14:paraId="11F22F2E" w14:textId="77777777" w:rsidR="00A556BA" w:rsidRDefault="00A55DA9">
      <w:r>
        <w:t>Fees: ₹55,000 (approx)</w:t>
      </w:r>
    </w:p>
    <w:p w14:paraId="1308C185" w14:textId="77777777" w:rsidR="00A556BA" w:rsidRDefault="00A55DA9">
      <w:pPr>
        <w:pStyle w:val="Heading2"/>
      </w:pPr>
      <w:r>
        <w:t>Key Subjects Covered:</w:t>
      </w:r>
    </w:p>
    <w:p w14:paraId="51F4BB92" w14:textId="77777777" w:rsidR="00A556BA" w:rsidRDefault="00A55DA9">
      <w:pPr>
        <w:pStyle w:val="ListBullet"/>
      </w:pPr>
      <w:r>
        <w:t>• History of Photography</w:t>
      </w:r>
    </w:p>
    <w:p w14:paraId="34CCA8FB" w14:textId="77777777" w:rsidR="00A556BA" w:rsidRDefault="00A55DA9">
      <w:pPr>
        <w:pStyle w:val="ListBullet"/>
      </w:pPr>
      <w:r>
        <w:lastRenderedPageBreak/>
        <w:t>• Studio and Outdoor Lighting</w:t>
      </w:r>
    </w:p>
    <w:p w14:paraId="2A7B6FF7" w14:textId="77777777" w:rsidR="00A556BA" w:rsidRDefault="00A55DA9">
      <w:pPr>
        <w:pStyle w:val="ListBullet"/>
      </w:pPr>
      <w:r>
        <w:t>• Event and Wedding Photography</w:t>
      </w:r>
    </w:p>
    <w:p w14:paraId="5C8314D8" w14:textId="77777777" w:rsidR="00A556BA" w:rsidRDefault="00A55DA9">
      <w:pPr>
        <w:pStyle w:val="ListBullet"/>
      </w:pPr>
      <w:r>
        <w:t>• Fashion Photography</w:t>
      </w:r>
    </w:p>
    <w:p w14:paraId="2BC39290" w14:textId="77777777" w:rsidR="00A556BA" w:rsidRDefault="00A55DA9">
      <w:pPr>
        <w:pStyle w:val="ListBullet"/>
      </w:pPr>
      <w:r>
        <w:t>• Digital Workflow and Editing</w:t>
      </w:r>
    </w:p>
    <w:p w14:paraId="08DA6DF7" w14:textId="77777777" w:rsidR="00A556BA" w:rsidRDefault="00A55DA9">
      <w:pPr>
        <w:pStyle w:val="ListBullet"/>
      </w:pPr>
      <w:r>
        <w:t>• Project and Portfolio Presentation</w:t>
      </w:r>
    </w:p>
    <w:p w14:paraId="3EB9536E" w14:textId="77777777" w:rsidR="00A556BA" w:rsidRDefault="00A55DA9">
      <w:pPr>
        <w:pStyle w:val="Heading2"/>
      </w:pPr>
      <w:r>
        <w:t>Facilities Provided:</w:t>
      </w:r>
    </w:p>
    <w:p w14:paraId="66C26D5D" w14:textId="77777777" w:rsidR="00A556BA" w:rsidRDefault="00A55DA9">
      <w:pPr>
        <w:pStyle w:val="ListBullet"/>
      </w:pPr>
      <w:r>
        <w:t>• Well-equipped labs and studios</w:t>
      </w:r>
    </w:p>
    <w:p w14:paraId="4BEA70C9" w14:textId="77777777" w:rsidR="00A556BA" w:rsidRDefault="00A55DA9">
      <w:pPr>
        <w:pStyle w:val="ListBullet"/>
      </w:pPr>
      <w:r>
        <w:t>• Experienced faculty from industry</w:t>
      </w:r>
    </w:p>
    <w:p w14:paraId="7BF5AD5A" w14:textId="77777777" w:rsidR="00A556BA" w:rsidRDefault="00A55DA9">
      <w:pPr>
        <w:pStyle w:val="ListBullet"/>
      </w:pPr>
      <w:r>
        <w:t>• Affordable course structure</w:t>
      </w:r>
    </w:p>
    <w:p w14:paraId="1B0849D6" w14:textId="77777777" w:rsidR="00A556BA" w:rsidRDefault="00A55DA9">
      <w:pPr>
        <w:pStyle w:val="ListBullet"/>
      </w:pPr>
      <w:r>
        <w:t>• Certificate recognized by media organizations</w:t>
      </w:r>
    </w:p>
    <w:p w14:paraId="28055F33" w14:textId="77777777" w:rsidR="00A556BA" w:rsidRDefault="00A556BA"/>
    <w:p w14:paraId="7121F3CD" w14:textId="77777777" w:rsidR="00A556BA" w:rsidRDefault="00A55DA9">
      <w:pPr>
        <w:pStyle w:val="Heading1"/>
      </w:pPr>
      <w:r>
        <w:t>National Institute of Photography, Mumbai</w:t>
      </w:r>
    </w:p>
    <w:p w14:paraId="3E92FC3B" w14:textId="77777777" w:rsidR="00A556BA" w:rsidRDefault="00A55DA9">
      <w:r>
        <w:t>Duration: 3 to 6 Months (Flexible options)</w:t>
      </w:r>
    </w:p>
    <w:p w14:paraId="27E3278C" w14:textId="77777777" w:rsidR="00A556BA" w:rsidRDefault="00A55DA9">
      <w:r>
        <w:t>Eligibility: Open to all; no formal education bar</w:t>
      </w:r>
    </w:p>
    <w:p w14:paraId="5070DD9B" w14:textId="77777777" w:rsidR="00A556BA" w:rsidRDefault="00A55DA9">
      <w:r>
        <w:t>Fees: ₹45,000 – ₹70,000 (depending on course duration)</w:t>
      </w:r>
    </w:p>
    <w:p w14:paraId="14F2628C" w14:textId="77777777" w:rsidR="00A556BA" w:rsidRDefault="00A55DA9">
      <w:pPr>
        <w:pStyle w:val="Heading2"/>
      </w:pPr>
      <w:r>
        <w:t>Key Subjects Covered:</w:t>
      </w:r>
    </w:p>
    <w:p w14:paraId="31BB432B" w14:textId="77777777" w:rsidR="00A556BA" w:rsidRDefault="00A55DA9">
      <w:pPr>
        <w:pStyle w:val="ListBullet"/>
      </w:pPr>
      <w:r>
        <w:t>• Manual Camera Operations</w:t>
      </w:r>
    </w:p>
    <w:p w14:paraId="780C85D6" w14:textId="77777777" w:rsidR="00A556BA" w:rsidRDefault="00A55DA9">
      <w:pPr>
        <w:pStyle w:val="ListBullet"/>
      </w:pPr>
      <w:r>
        <w:t>• Composition Techniques</w:t>
      </w:r>
    </w:p>
    <w:p w14:paraId="13774BF2" w14:textId="77777777" w:rsidR="00A556BA" w:rsidRDefault="00A55DA9">
      <w:pPr>
        <w:pStyle w:val="ListBullet"/>
      </w:pPr>
      <w:r>
        <w:t>• Genre-based Practice (Portrait, Product, Wildlife)</w:t>
      </w:r>
    </w:p>
    <w:p w14:paraId="62A9374A" w14:textId="77777777" w:rsidR="00A556BA" w:rsidRDefault="00A55DA9">
      <w:pPr>
        <w:pStyle w:val="ListBullet"/>
      </w:pPr>
      <w:r>
        <w:t>• Photoshop and Lightroom Training</w:t>
      </w:r>
    </w:p>
    <w:p w14:paraId="10BAEA74" w14:textId="77777777" w:rsidR="00A556BA" w:rsidRDefault="00A55DA9">
      <w:pPr>
        <w:pStyle w:val="ListBullet"/>
      </w:pPr>
      <w:r>
        <w:t>• Live Projects and Exhibitions</w:t>
      </w:r>
    </w:p>
    <w:p w14:paraId="6DC10C13" w14:textId="77777777" w:rsidR="00A556BA" w:rsidRDefault="00A55DA9">
      <w:pPr>
        <w:pStyle w:val="Heading2"/>
      </w:pPr>
      <w:r>
        <w:t>Facilities Provided:</w:t>
      </w:r>
    </w:p>
    <w:p w14:paraId="21F92DFD" w14:textId="77777777" w:rsidR="00A556BA" w:rsidRDefault="00A55DA9">
      <w:pPr>
        <w:pStyle w:val="ListBullet"/>
      </w:pPr>
      <w:r>
        <w:t>• Short-term intensive courses</w:t>
      </w:r>
    </w:p>
    <w:p w14:paraId="6F660AC4" w14:textId="77777777" w:rsidR="00A556BA" w:rsidRDefault="00A55DA9">
      <w:pPr>
        <w:pStyle w:val="ListBullet"/>
      </w:pPr>
      <w:r>
        <w:t>• Renowned mentors</w:t>
      </w:r>
    </w:p>
    <w:p w14:paraId="38B7E276" w14:textId="77777777" w:rsidR="00A556BA" w:rsidRDefault="00A55DA9">
      <w:pPr>
        <w:pStyle w:val="ListBullet"/>
      </w:pPr>
      <w:r>
        <w:t>• Live shooting practice</w:t>
      </w:r>
    </w:p>
    <w:p w14:paraId="01779A05" w14:textId="77777777" w:rsidR="00A556BA" w:rsidRDefault="00A55DA9">
      <w:pPr>
        <w:pStyle w:val="ListBullet"/>
      </w:pPr>
      <w:r>
        <w:t>• Portfolio guidance and certification</w:t>
      </w:r>
    </w:p>
    <w:p w14:paraId="645C5A6D" w14:textId="77777777" w:rsidR="00A556BA" w:rsidRDefault="00A556BA"/>
    <w:sectPr w:rsidR="00A556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455624">
    <w:abstractNumId w:val="8"/>
  </w:num>
  <w:num w:numId="2" w16cid:durableId="2128694633">
    <w:abstractNumId w:val="6"/>
  </w:num>
  <w:num w:numId="3" w16cid:durableId="1295058042">
    <w:abstractNumId w:val="5"/>
  </w:num>
  <w:num w:numId="4" w16cid:durableId="1052539684">
    <w:abstractNumId w:val="4"/>
  </w:num>
  <w:num w:numId="5" w16cid:durableId="2132547725">
    <w:abstractNumId w:val="7"/>
  </w:num>
  <w:num w:numId="6" w16cid:durableId="811214548">
    <w:abstractNumId w:val="3"/>
  </w:num>
  <w:num w:numId="7" w16cid:durableId="1642954513">
    <w:abstractNumId w:val="2"/>
  </w:num>
  <w:num w:numId="8" w16cid:durableId="1410925476">
    <w:abstractNumId w:val="1"/>
  </w:num>
  <w:num w:numId="9" w16cid:durableId="213196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11D7"/>
    <w:rsid w:val="007B1804"/>
    <w:rsid w:val="00A556BA"/>
    <w:rsid w:val="00A55D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F7AB2"/>
  <w14:defaultImageDpi w14:val="300"/>
  <w15:docId w15:val="{70D9AEEE-219D-4184-A6FC-94F52BAD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Rashmi Jaisal</cp:lastModifiedBy>
  <cp:revision>2</cp:revision>
  <dcterms:created xsi:type="dcterms:W3CDTF">2025-08-01T07:20:00Z</dcterms:created>
  <dcterms:modified xsi:type="dcterms:W3CDTF">2025-08-01T07:20:00Z</dcterms:modified>
  <cp:category/>
</cp:coreProperties>
</file>